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607080944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07.06.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0412365400135010332520138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